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Caroline Humphrey - Buryatia photos - No. 3-03</w:t>
      </w:r>
    </w:p>
    <w:p>
      <w:r>
        <w:drawing>
          <wp:inline xmlns:a="http://schemas.openxmlformats.org/drawingml/2006/main" xmlns:pic="http://schemas.openxmlformats.org/drawingml/2006/picture">
            <wp:extent cx="5486400" cy="364845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umphrey-Buryatia-photos-3-03.df-med-img.6052562e-926d-4d47-88b8-7a500b1f4d2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845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6052562e-926d-4d47-88b8-7a500b1f4d25</w:t>
      </w:r>
    </w:p>
    <w:p>
      <w:pPr>
        <w:pStyle w:val="Heading3"/>
      </w:pPr>
      <w:r>
        <w:t>creator</w:t>
      </w:r>
    </w:p>
    <w:p>
      <w:r>
        <w:t>Humphrey, Caroline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Khargant</w:t>
      </w:r>
    </w:p>
    <w:p>
      <w:pPr>
        <w:pStyle w:val="Heading3"/>
      </w:pPr>
      <w:r>
        <w:t>description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print held in the archives of the Mongolia and Inner Asia Studies Unit, University of Cambridge.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1993</w:t>
      </w:r>
    </w:p>
    <w:p>
      <w:pPr>
        <w:pStyle w:val="Heading3"/>
      </w:pPr>
      <w:r>
        <w:t>language</w:t>
      </w:r>
    </w:p>
    <w:p>
      <w:pPr>
        <w:pStyle w:val="Heading3"/>
      </w:pPr>
      <w:r>
        <w:t>extent</w:t>
      </w:r>
    </w:p>
    <w:p>
      <w:r>
        <w:t>3.4MiB</w:t>
      </w:r>
    </w:p>
    <w:p>
      <w:r>
        <w:t>1799x1196 px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Humphrey-Buryatia-photos-3-03.png</w:t>
      </w:r>
    </w:p>
    <w:p>
      <w:pPr>
        <w:pStyle w:val="Heading3"/>
      </w:pPr>
      <w:r>
        <w:t>relation</w:t>
      </w:r>
    </w:p>
    <w:p>
      <w:pPr>
        <w:pStyle w:val="Heading3"/>
      </w:pPr>
      <w:r>
        <w:t>format</w:t>
      </w:r>
    </w:p>
    <w:p>
      <w:r>
        <w:t>image/png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