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4-10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4-10.df-med-img.eba5380f-f784-4d05-aa1e-6051e084330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eba5380f-f784-4d05-aa1e-6051e084330a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Uro</w:t>
      </w:r>
    </w:p>
    <w:p>
      <w:r>
        <w:t>Bayangol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3.4MiB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Humphrey-Buryatia-photos-4-10.png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